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8f8c" w14:textId="bd08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20 марта 1999 года N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декабря 2004 года N 1501.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марта 1999 года N 88 "О Совете Безопасности Республики Казахстан"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Безопасности Республики Казахстан Джаксыбекова Адильбека Рыскельдиновича - Руководителя Администрации Президента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Совета Безопасности Республики Казахстан Тасмагамбетова И.Н.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