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034c" w14:textId="b9c0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27 
сентября 1999 года N 217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декабря 2004 года N 1503. Утратил силу Указом Президента Республики Казахстан от 25 апреля 2016 года №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25.04.2016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урегулирования порядка учреждения, реорганизации и прекращения деятельности консульских учреждений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27 сентября 1999 года N 217 "Об утверждении Консульского устава Республики Казахстан" (САПП Республики Казахстан, 1999 г., N 47, ст. 430)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Консульском уставе Республики Казахстан,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дополнить статьей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3-1. Консульские учреждения создаются, реорганизуются и прекращают свою деятельность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указов Президента Республики Казахстан - генеральные консульства;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постановлений Правительства Республики Казахстан - консульства, вице-консульства и консульские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приказов Министра иностранных дел Республики Казахстан - консульские отделы.".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2. Настоящий Указ вcтупает в cилу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