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a95b9" w14:textId="94a95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Совета по управлению Национальным фондом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декабря 2004 года N 1509.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25 Бюджетного кодекса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ПОСТАНОВЛЯЮ: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Образовать Совет по управлению Национальным фондом Республики Казахстан (далее - Совет) - консультативно-совещательный орган при Президенте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Совете. 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29 января 2001 года N 543 "О некоторых вопросах Национального фонда Республики Казахстан" (САПП Республики Казахстан, 2001 г., N 4-5, ст. 42; 2003 г., N 6, ст. 60; N 46, ст. 502) следующие изменения:  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пункт 1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пункте 4 слова ", кроме пункта 6 Правил, вступающего в силу с даты введения действие Закона Республики Казахстан "О внесении изменений и дополнений в некоторые законодательные акты Республики Казахстан по вопросам функционирования Национального фонда Республики Казахстан", указанного в пункте 3 настоящего Указа, а также подпункта 1) пункта 7 Правил, вступающего в силу с 1 января 2002 года," исключить.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 1 января 2005 года.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Президент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2004 года N 1509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Совета по управлению Национальным фондом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(по должности)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в редакции Указа Президента РК от 06.08.2014 </w:t>
      </w:r>
      <w:r>
        <w:rPr>
          <w:rFonts w:ascii="Times New Roman"/>
          <w:b w:val="false"/>
          <w:i w:val="false"/>
          <w:color w:val="ff0000"/>
          <w:sz w:val="28"/>
        </w:rPr>
        <w:t>№ 888</w:t>
      </w:r>
      <w:r>
        <w:rPr>
          <w:rFonts w:ascii="Times New Roman"/>
          <w:b w:val="false"/>
          <w:i w:val="false"/>
          <w:color w:val="ff0000"/>
          <w:sz w:val="28"/>
        </w:rPr>
        <w:t xml:space="preserve">; с изменением, внесенным указами Президента РК от 17.09.2014 </w:t>
      </w:r>
      <w:r>
        <w:rPr>
          <w:rFonts w:ascii="Times New Roman"/>
          <w:b w:val="false"/>
          <w:i w:val="false"/>
          <w:color w:val="ff0000"/>
          <w:sz w:val="28"/>
        </w:rPr>
        <w:t>№ 911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26.11.2022 </w:t>
      </w:r>
      <w:r>
        <w:rPr>
          <w:rFonts w:ascii="Times New Roman"/>
          <w:b w:val="false"/>
          <w:i w:val="false"/>
          <w:color w:val="ff0000"/>
          <w:sz w:val="28"/>
        </w:rPr>
        <w:t>№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Президент Республики Казахстан - председатель 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Премьер-Министр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Сената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Мажилиса Парламента Республики Казахстан (по согласованию)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Администрации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Высшей аудиторской палаты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Указом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2004 года N 1509 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Совете по управлению Национальным</w:t>
      </w:r>
      <w:r>
        <w:br/>
      </w:r>
      <w:r>
        <w:rPr>
          <w:rFonts w:ascii="Times New Roman"/>
          <w:b/>
          <w:i w:val="false"/>
          <w:color w:val="000000"/>
        </w:rPr>
        <w:t>фондом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Совет по управлению Национальным фондом Республики Казахстан (далее - Совет) является консультативно-совещательным органом при Президенте Республики Казахстан.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своей деятельности Совет руководствуется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, законодательными актами Республики Казахстан, актами Президента Республики Казахстан, а также настоящим положением.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Решения Совета носят рекомендательный характер. </w:t>
      </w:r>
    </w:p>
    <w:bookmarkEnd w:id="8"/>
    <w:bookmarkStart w:name="z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функции Совета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Основными задачами Совета являются оказание содействия и выработка рекомендаций Президенту Республики Казахстан по вопросам использования Национального фонда Республики Казахстан (далее - фонд) и управления пенсионными активами единого накопительного пенсионного фонда.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Указа Президента РК от 16.11.2015 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Функциями Совета являются: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выработка предложений по повышению эффективности формирования и использования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рассмотрение и выработка предложений по объемам и направлениям использования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выработка предложений по перечню разрешенных финансовых инструментов, за исключением нематериальных активов, для размещения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выработка предложений по повышению эффективности управления пенсионными активами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рассмотрение и выработка предложений по направлениям инвестирования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выработка предложений по определению перечня финансовых инструментов, разрешенных к приобретению за счет пенсионных активов единого накопительного пенсионного фонда;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рассмотрение ежегодного отчета о деятельности единого накопительного пенсионного фонда.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изменениями, внесенными указами Президента РК от 04.11.2006 </w:t>
      </w:r>
      <w:r>
        <w:rPr>
          <w:rFonts w:ascii="Times New Roman"/>
          <w:b w:val="false"/>
          <w:i w:val="false"/>
          <w:color w:val="000000"/>
          <w:sz w:val="28"/>
        </w:rPr>
        <w:t>N 208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19.05.2009 </w:t>
      </w:r>
      <w:r>
        <w:rPr>
          <w:rFonts w:ascii="Times New Roman"/>
          <w:b w:val="false"/>
          <w:i w:val="false"/>
          <w:color w:val="000000"/>
          <w:sz w:val="28"/>
        </w:rPr>
        <w:t>N 806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16.11.2015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3. Права Совета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Совет имеет право в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законодательством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порядке и в пределах своей компетенции: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привлекать представителей государственных органов, а также институтов гражданского общества к обсуждению вопросов деятельности Фонда и управления пенсионными активами единого накопительного пенсионного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принимать соответствующие решения по рассматриваемым вопросам, которые носят рекомендательный характер.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изменениями, внесенными Указом Президента РК от 16.11.2015 </w:t>
      </w:r>
      <w:r>
        <w:rPr>
          <w:rFonts w:ascii="Times New Roman"/>
          <w:b w:val="false"/>
          <w:i w:val="false"/>
          <w:color w:val="000000"/>
          <w:sz w:val="28"/>
        </w:rPr>
        <w:t>№ 113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01.01.2016).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4. Организация деятельности Совета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Совет возглавляет председатель.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Председатель Совета: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осуществляет общее руководство деятельностью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место и время проведения заседаний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председательствует на заседаниях Совета. В отсутствие председателя по его поручению на заседаниях председательствует один из членов Совета;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дает обязательные для исполнения указания членам Совета. 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Члены Совета вправе: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вносить предложения по плану работы Совета, повестке дня его заседаний и порядку обсуждения вопросов;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участвовать в подготовке материалов к заседаниям Совета, проектов его решений;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принимать участие в обсуждении вопросов, рассматриваемых на заседании Совета.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Заседания Совета проводятся по мере необходимости и не реже одного раза в год в сроки, определяемые председателем Совета, и оформляются протоколом. Заседания Совета правомочны при наличии двух третей его членов. Делегирование членами Совета своих полномочий иным должностным лицам не допускается.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Решения Совета принимаются простым большинством голосов от общего количества присутствовавших на заседании членов Совета или путем опроса членов Совета. При разделении голосов поровну голос председательствующего является решающим.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Указом Президента РК от 23.11.2009 </w:t>
      </w:r>
      <w:r>
        <w:rPr>
          <w:rFonts w:ascii="Times New Roman"/>
          <w:b w:val="false"/>
          <w:i w:val="false"/>
          <w:color w:val="000000"/>
          <w:sz w:val="28"/>
        </w:rPr>
        <w:t>№ 889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12. Рабочим органом Совета является Администрация Президента Республики Казахстан. 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