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e6fe" w14:textId="472e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12 
октября 2000 года № 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2005 года № 1514. Утратил силу Указом Президента Республики Казахстан от 22 сентября 2010 года № 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судебному администрированию при Верховном Суде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 организацию работ по учету, хранению, оценке и дальнейшему использованию имущества, обращенного (поступившего) в республиканскую собственность по отдельным основаниям";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организует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