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acd3" w14:textId="eeaa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марта 2004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2005 года N 1518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марта 2004 года N 1327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штатной численности и структуре Администрации Президента Республики Казахстан" (САПП Республики Казахстан, 2004 г., N 15, ст. 184; N 48, ст. 591)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структуре Администрации Президента Республики Казахстан, утвержденной названным Указом,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"Представитель Президента в Сенате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Президента в Мажилисе Парламента"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"Представительство Президента в Парламенте".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