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a49" w14:textId="7bac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2005 года N 1521.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Агентство Республики Казахстан по борьбе с экономической и коррупционной преступностью (финансовую полицию) путем его преобразования в государственный орган, непосредственно подчиненный и подотчетный Президенту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экономической и коррупционной преступностью (финансовая полиция)".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 , вытекающие из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