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4064" w14:textId="e8c4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31 марта 2004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марта 2005 года N 1524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марта 2004 года N 1327 "О  штатной численности и структуре Администрации Президента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структуру Администрации Президента Республики Казахстан, утвержденную названным Указом, изложить в новой редакции согласно приложению к настоящему Указу.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Администрации Президента Республики Казахстан утвердить штатное расписание Администрации Президента Республики.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совместно с Агентством Республики Казахстан по делам государственной службы в десятидневный срок внести на рассмотрение Главе государства проекты актов Президента Республики Казахстан с целью приведения ранее изданных актов в  соответствие с настоящим Указом.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Указа возложить на Администрацию Президента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к Указу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от 4 марта 2005 года N 1524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 </w:t>
      </w:r>
      <w:r>
        <w:br/>
      </w:r>
      <w:r>
        <w:rPr>
          <w:rFonts w:ascii="Times New Roman"/>
          <w:b/>
          <w:i w:val="false"/>
          <w:color w:val="000000"/>
        </w:rPr>
        <w:t xml:space="preserve">
Администрации Президента Республики Казахстан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заместитель и заместители Руководителя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Совета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Помощники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Канцелярия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Советники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Информационно-аналитический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государственного контроля и организационной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законодательства и правовой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кадровой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по вопросам правоохранительной и судебной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по защите государственных секретов и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социально-экономического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финансов, бухгалтерского учета и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Представительство Президента в Парламенте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Пресс-служба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Секретариат Ассамблеи народов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Секретариат Государственного секретаря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Секретариат Руководителя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Секретариат Совета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Ситуационный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Социально-политический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Специальный представитель Президента на космодроме "Байконур"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внешней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системных исследований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