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aeca" w14:textId="79ea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местных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марта 2005 года N 1526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пунктами 3, 6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>, подпунктами 1), 4), 6), 7) пункта 1, подпунктом 2) пункта 4 и пунктом 6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25 декабря 2000 года "О судебной системе и статусе судей Республики Казахстан", пунктом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июня 1997 года "О пенсионном обеспечении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1. Назначить на должность председателя: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 по Акмолинской области: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Зерендинского районного       Жумабекова Атимбека Есилбаевича;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Есильского районного суда     Нурмагамбетова Бакытжана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Магзумовича;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по Актюбинской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специализированного           Абдали Дамеша Абдалиулы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Актобе                 Актюбинского областного суда;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по Алматинской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специализированного           Молдабаева Даулета Сарсембаевича;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города Талдыкоргана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Жамбылского                   Есжанову Гульбарам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Талгарского районного суда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по Атырауской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специализированного           Имангалиева Ербулата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города Атырау            суда N 2 города Атырау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Усть-Каменогорского           Тлеубергенева Абдугалия Брашевича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 районного 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Уланского района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 Аринову Айгуль Дауленбаевну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Зыряновского района           районного суда N 2 Жарминского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района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     Чакпантаева Кайрата Муратовича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Кокпектинского района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этого же суда;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по Жамбылской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специализированного           Сырлыбаева Каната Кадировича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города Тараза            Медеуского районного суда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Мойынкумского                 Абуева Орынбасара Солтыулы;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по Костанайской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суда N 2 города Рудный        Жамбулова Бекжана Сансызбай-улы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Рудненского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 Мухамбетова Саветбека Зинагабдиновича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города Рудный            председателя Аулиекольского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суда этой же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по Кызылординской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специализированного           Курманбая Сарыбая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города Кызылорды         Кызылординского областного суда;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по Мангистауской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специализированного           Бектурганова Маргулана Жубанышевича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           судьи специализированного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межрайонного экономического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города Астаны;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 Акбулатова Асхата Утепбергеновича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Актау                  Мангистауского областного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 Алдабергенова Марата Сисенбаевича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Жанаозена              Жанаозенского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этой же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по Павлодарской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специализированного           Айтпишова Ермека Калкеновича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        Павлодарского областного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 Габдуллина Серика Галиевича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города Аксу              Павлодарского областного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специализированного           Рымбаева Марата Сапаровича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города Павлодара         Павлодарского областного суда;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по Южно-Казахстанской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специализированного           Бектурганова Абдумуталыпа Еликбаевича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города Шымкента          председателя Арысского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 Ертаева Акылбека Кайыповича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Сарыагашского            Казыгуртского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                        этой же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по городу Астане: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районного суда N 2            Базарбаева Сырлыбая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Сарыаркинского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                        суда города Астаны;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     Ташенову Айгуль Куанышевну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Алматинского района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этого же суда.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на должность судьи: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по Акмолинской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Есильского районного          Жумабекову Акмарал Шакаровну;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Жаркаинского                  Агадилову Акмарал Зилгариновну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 районного 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Жаркаинского района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 Еримбетова Тотая Мамытовича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города Кокшетау          председателя районного суда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Мактааральского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Южно-Казахстанской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Искакова Рената Айгожаевича;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 Нурбекова Марата Амангельдиевича;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Щучинского района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по Алматинской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Талдыкорганского              Сеитова Алимжана Шораевича;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специализированного           Ибрагимову Жанар Мухадиевну;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Талдыкоргана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по Актюбинской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специализированного           Абишеву Сауле Узакбаевну;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города Актобе            Жубатову Жанар Суюбаевну;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Сатыбалдину Нурилю Тойбазаровну;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по Атырауской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специализированного           Джумагалиеву Ларису Жасталаповну;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города Атырау            Салыхова Алмаса Карымсаковича;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специализированного           Абдуалиеву Назгуль Саттаровну;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города                   Кудербаева Едила Фазыловича;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Усть-Каменогорска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Николаеву Ирину Владимировну;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Серикбая Даурена Серикбайулы;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 Каленова Ануархана Каленовича;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Зыряновского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 города               Абенову Жанат Тлеубаевну;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Семипалатинска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 Аймханову Нургул Мухаметкалымовну;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Риддера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 Нуралинова Нурлана Оразкановича;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города                   Уланову Розу Сиязбековну;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Семипалатинска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по Жамбылской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суда N 2 города Тараза        Тлеубекова Map-лена Мынжановича;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 Азимханову Сандугаш Азимхановну;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города Тараза            Сергазиева Байгали Дукенбаевича;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по Западно-Казахстанской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специализированного           Миниус Гульнар Мунайтпасовну;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города Уральска          Каламкадырулы Нургали;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Сатбаеву Гульнару Алибековну;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 Шамгунову Ларису Тлемисовну;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Бурлинского района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по Карагандинской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специализированного           Абылханова Нура Тулегеновича;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города Балхаша           Асанова Нурлана Алтынбековича;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 Алшынбекова Арая Амантаевича;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города Жезказгана        Хожабергенова Марата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Амангельдиевича;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 Айкенову Алмагуль Кайратовну;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        Сагиева Алихана Нурлановича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Караганды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Степногорского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Акмолинской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Смаилова Агата Дулатовича;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Токпанова Эрнара Эльфировича;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     Мухамедина Елика Сергалиевича;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Казыбекбийского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Караганды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 Имашева Кеменгера Болатовича;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Темиртау               Кириллову Елену Анатольевну;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специализированного           Марданову Алию Тулеугажиевну;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Шахтинска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Нуринского районного          Михибаева Айдара Тургановича;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по Костанайской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специализированного           Бекбатырову Лязат Талгатовну;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Костаная               Жакипбаева Марата Тулегеновича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судьи военного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Костанайского гарнизона;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Козыбаева Есенбека Аскаровича;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Турсынбекова Талгата Кадирсизовича;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специализированного           Калисова Жумахана Сейдалыулы;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Рудный                 Хамзину Жанну Кабиболлаевну;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Рудненского                   Тлегенова Сакена Саваргалиевича;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Амангельдинского              Малелову Нурбану Тулебаевну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 районного 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Амангельдинского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этой же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по Мангистауской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специализированного           Есенжолова Нуроллу Ергалиевича;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города Актау             Метеркулову Гаухар Оразовну;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Отарбаева Таната Абеновича;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 Тушабека Асхата Дадеулы;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Жанаозена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по Павлодарской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специализированного           Искакбекову Саулет Майдановну;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города Павлодара         Омарову Кызгалдак Тлектесовну;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Тасмагамбетову Салтанат Кубентаевну;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 Мухаметкалиеву Гульнар Рахметовну;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города Аксу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 Кайдарову Айгуль Габдурасульевну;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по Северо-Казахстанской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специализированного           Акпанову Айгуль Кабдуллаевну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города                   Зерендинского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Петропавловска                Акмолинской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Алиеву Раузу Карсенбаевну;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Ларину Татьяну Васильевну;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Шакетаева Руслана Нуржановича;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по Южно-Казахстанской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специализированного           Балкена Мадияра Темирулы;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 Кыдырбаеву Гульмиру Дурысбековну;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Шымкента               Онласова Марата Игеновича;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 Ахата Талгата Кендебайулы.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Сарыагашского района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Освободить от занимаемых должностей: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по Акмолинской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судью Атбасарского            Головина Николая Михайловича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 в связи с достижением пенсионного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возраста;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председателя                  Садыкова Еркинбека Умуткановича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Усть-Каменогорского           в связи с истечением срока полномочий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 с оставлением судьей этого же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районного суда   Абиеву Бижамал Кусаиновну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Кокпектинского района     по собственному желанию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оставлением судьей этого же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специализированного     Калелову Салиму Кудысовну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экономического   в связи с уходом в отставку;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по Жамбылской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судью Таразского              Габоеву Нину Саламоновну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 в связи с уходом в отставку;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по Карагандинской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судью специализированного     Атагулова Булата Еркеновича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экономического   в связи с переходом на другую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по Северо-Казахстанской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судью районного суда N 2      Курманалинова Салимжана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Айыртауского района           Куанышбай-улы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 связи с уходом в отставку;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по Южно-Казахстанской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председателя Ордабасынского   Ескендир Розу Абдыразаккызы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 в связи с вступлением в законную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силу обвинительного приговора;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Отрарского              Иматая Абуталипа Ерсултанулы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 по собственному желанию;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по городу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судью Жетысуского районного   Винокурова Константина Георгиевича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                          в связи со смертью;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по городу Астане: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судью городского суда         Масирбаеву Гульнару Жанайдаровну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 связи с переходом на другую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работу.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