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97c9" w14:textId="f679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марта 2005 года N 1528.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234; N 21, ст. 265):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Реестре должностей политических государственных служащих,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"Первый заместитель и заместители Руководителя Администрации Президента Республики Казахстан - начальники управлений" слова "- начальники управлений"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 "Заведующие отделами и руководители иных структурных подразделений Администрации Президента Республики Казахстан" после слов "Республики Казахстан" дополнить словами ", их первые заместители и заместители";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Указом Президента Республики Казахстан от 11 марта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приложении 1 к названному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cтроке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"Первый замес-   9,51  9,99  10,46  10,94  11,41  11,70  11,98  12,27  12,55 12,65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титель и замес-                                                                  12,84"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тители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дителя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слова "- начальники управлений"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графу первую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"Заведующие       7,13  7,49   7,84  8,20  8,56  8,77  8,98  9,20  9,41   9,48   9,63"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отделами 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турных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дополнить словами ", заместители начальника Канцелярии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"Заместители     6,70  7,04   7,37  7,71  8,04  8,24  8,44   8,64   8,84  8,91   9,05"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"Заместители     6,57   6,90   7,23   7,56   7,88   8,08   8,28  8,48  8,67  8,74  8,87"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непо-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подотчетных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дополнить строками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"Первые          6,70   7,04  7,37   7,71  8,04  8,24  8,44   8,64   8,84   8,91   9,05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турных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Заместители      6,57   6,90   7,23   7,56  7,88  8,08  8,28  8,48   8,67  8,74  8,87".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