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dc0f4" w14:textId="ebdc0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Указ Президента Республики Казахстан от 29 июня 2001 года N 645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24 марта 2005 года N 1530. Утратил силу Указом Президента Республики Казахстан от 5 мая 2018 года № 681, за исключением абзацев первого и второго пункта 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Указом Президента РК от 05.05.2018 </w:t>
      </w:r>
      <w:r>
        <w:rPr>
          <w:rFonts w:ascii="Times New Roman"/>
          <w:b w:val="false"/>
          <w:i w:val="false"/>
          <w:color w:val="ff0000"/>
          <w:sz w:val="28"/>
        </w:rPr>
        <w:t>№ 681</w:t>
      </w:r>
      <w:r>
        <w:rPr>
          <w:rFonts w:ascii="Times New Roman"/>
          <w:b w:val="false"/>
          <w:i w:val="false"/>
          <w:color w:val="ff0000"/>
          <w:sz w:val="28"/>
        </w:rPr>
        <w:t>, за исключением абзацев первого и второго пункта 1.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ПОСТАНОВЛЯЮ:</w:t>
            </w:r>
          </w:p>
        </w:tc>
      </w:tr>
    </w:tbl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июня 2001 года N 645 "О создании специальной экономической зоны "Астана - новый город" (САПП Республики Казахстан, 2001 г., N 22, ст. 270) следующие изменения: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 цифры "2007" заменить цифрами "2010";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Положении о специальной экономической зоне "Астана - новый город", утвержденном вышеназванным Указом, в пункте 1 цифры "1052,6" заменить цифрами "1566,3";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план к Положению о специальной экономической зоне "Астана - новый город" внести изменения согласно приложению к настоящему Указу.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Настоящий Указ вводится в действие со дня первого официального опубликования.</w:t>
            </w: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Президент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 Казахстан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