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8c6a" w14:textId="e01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лиц рядового и начальствующего состава уголовно-исполнительной системы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2005 года № 1547. Утратил силу Указом Президента Республики Казахстан от 11 октября 2011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11.10.2011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года "Об органах юстиции"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текст присяги лиц рядового и начальствующего состава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2005 года N 1547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 рядового и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гражданин Республики Казахстан ________________(Ф.И.О.), поступая на службу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уголовно-исполнительную систему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юстиции Республики Казахстан, принимая присягу, торжественно клянусь: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преданным народу и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законодательство Республики Казахстан, во всех своих действиях следовать принципам законности и справедливости;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ограничения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конституционных прав и свобод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добросовестно и профессионально выполнять возложенные на меня обязанности, дорожить честью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сотрудника уголовно-исполнительной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 хранить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же я нарушу принятую мною присягу, то готов нести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"____"_______200__года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