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f0cc" w14:textId="153f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борьбе с экономической и коррупционной преступностью (финансовой полиции)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апреля 2005 года N 1557. Утратил силу Указом Президента Республики Казахстан от 29 августа 2014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.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Примечание *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Агентстве Республики Казахстан по борьбе с экономической и коррупционной преступностью (финансовой полиции) (далее - Агентство);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Агентства;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государственных учреждений - территориальных органов и учебных заведений Агентства.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N 4-5, ст. 43; 2002 г., N 26, ст. 272; N 45, ст. 445; 2003 г., N 12, ст. 130; N 16, ст. 160; 2004 г., N 13, ст. 166; N 21, ст. 267; N 27, ст. 334)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пункте 1 цифры "1-3" заменить цифрами "1-4";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дополнить приложением 4 согласно приложению к настоящему Указу.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меры, вытекающие из настоящего Указа.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2005 года N 1557     </w:t>
      </w:r>
    </w:p>
    <w:bookmarkEnd w:id="8"/>
    <w:bookmarkStart w:name="z9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Агентстве Республики Казахстан по борьбе </w:t>
      </w:r>
      <w:r>
        <w:br/>
      </w:r>
      <w:r>
        <w:rPr>
          <w:rFonts w:ascii="Times New Roman"/>
          <w:b/>
          <w:i w:val="false"/>
          <w:color w:val="000000"/>
        </w:rPr>
        <w:t xml:space="preserve">
с экономической и коррупционной преступностью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(финансовой полиции)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борьбе с экономической и коррупционной преступностью (финансовая полиция) (далее - Агентство) является государственным органом Республики Казахстан, непосредственно </w:t>
      </w:r>
      <w:r>
        <w:rPr>
          <w:rFonts w:ascii="Times New Roman"/>
          <w:b w:val="false"/>
          <w:i w:val="false"/>
          <w:color w:val="000000"/>
          <w:sz w:val="28"/>
        </w:rPr>
        <w:t>подчиненным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подотчетным Президенту Республики Казахстан, осуществляющим в целях обеспечения экономической безопасности руководство, а также в пределах, предусмотренных законодательством Республики Казахстан,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экономических, финансовых и коррупционных преступлений и правонарушений.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финансовой полиции Республики Казахстан",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Положением.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организационно-правовой форме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Казначейства.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общая </w:t>
      </w:r>
      <w:r>
        <w:rPr>
          <w:rFonts w:ascii="Times New Roman"/>
          <w:b w:val="false"/>
          <w:i w:val="false"/>
          <w:color w:val="000000"/>
          <w:sz w:val="28"/>
        </w:rPr>
        <w:t>штатная численность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утверждаются Президентом Республики Казахстан по представлению Председателя Агентства.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Юридический адрес Агентства: город Астана, улица Омарова, 60.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Полное наименование Агентства: государственное учреждение "Агентство Республики Казахстан по борьбе с экономической и коррупционной преступностью (финансовая полиция)".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Учредительным документом Агентства является настоящее Положение.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деятельности Агентства осуществляется из республиканского бюджета.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End w:id="22"/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Основные задачи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Агентства являются: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предупреждение, выявление, пресечение, раскрытие и расследование коррупционных, экономических и финансовых преступлений и правонарушений;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разработке и реализации государственной политики в области борьбы с коррупцией и преступностью в сфере экономики;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международного сотрудничества по вопросам, отнесенным к ведению органов финансовой полиции. </w:t>
      </w:r>
    </w:p>
    <w:bookmarkEnd w:id="28"/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Основные функции и права Агентства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Агентство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осуществляет: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стратегические функции, обеспечивающие формирование государственной политики: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органов финансовой полиции, правовые, организационные и экономические механизмы их реализации;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пределах своих полномочий, установленных законом, нормативные правовые акты ;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формы и методы борьбы с экономическими, финансовыми и коррупционными преступлениями и правонарушениями, определяет стратегию и тактику оперативно-розыскной деятельности;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функции, обеспечивающие реализацию государственной политики: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руководство, координацию и согласованность действий органов финансовой полиции, учебных заведений и иных подведомственных учреждений по основным направлениям их деятельности, оказывает им практическую, методическую помощь;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и проведение общереспубликанских, региональных оперативно-розыскных и профилактических мероприятий по вопросам своей компетенции, выработку оптимальных решений по использованию имеющихся сил и средств, оказание практической и методической помощи территориальным органам и учебным заведениям финансовой полиции, обобщение и распространение положительного опыта работы;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и реализует меры по повышению эффективности деятельности органов финансовой полиции;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оперативно-розыскную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дознание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предварительное следствие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анализирует практику оперативно-розыскной, административной, следственной деятельности и дознания органов финансовой полиции, составляет прогноз оперативной обстановки в республике, принимает меры оперативного реагирования по вопросам, требующим вмешательства органов финансовой полиции;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информирует Президента Республики Казахстан о состоянии борьбы с экономическими и коррупционными преступлениями;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розыск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уголовным делам и делам об административных правонарушениях, отнесенным к ведению органов финансовой полиции, и ответчиков при неизвестности их места пребывания по искам, предъявленным в интересах государства по постановлению суда;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научных исследований и разработок по актуальным направлениям деятельности органов финансовой полиции;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соответствующими органами иностранных государств и участвует в пределах своих полномочий в деятельности международных организаций по вопросам борьбы с экономическими, финансовыми и коррупционными преступлениями и правонарушениями;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совершенствованию структуры органов финансовой полиции, меры по улучшению взаимодействия органов финансовой полиции, учебных заведений и иных подведомственных учреждений между собой, а также с иными государственными органами;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взаимодействует с другими государственными органами по обеспечению экономической безопасности Республики Казахстан.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Агентство в пределах своей компетенции имеет право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порядке: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Президенту Республики Казахстан предложения по вопросам создания, реорганизации и ликвидации органов финансовой полиции, учебных заведений и подведомственных учреждений, а также организационно-штатного, кадрового и материально-технического укрепления органов финансовой полиции;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разработке нормативных правовых актов по вопросам обеспечения экономической безопасности государства и иным вопросам, касающимся деятельности органов финансовой полиции;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 </w:t>
      </w:r>
      <w:r>
        <w:rPr>
          <w:rFonts w:ascii="Times New Roman"/>
          <w:b w:val="false"/>
          <w:i w:val="false"/>
          <w:color w:val="000000"/>
          <w:sz w:val="28"/>
        </w:rPr>
        <w:t>оперативно-розыскную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дознание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предварительное </w:t>
      </w:r>
      <w:r>
        <w:rPr>
          <w:rFonts w:ascii="Times New Roman"/>
          <w:b w:val="false"/>
          <w:i w:val="false"/>
          <w:color w:val="000000"/>
          <w:sz w:val="28"/>
        </w:rPr>
        <w:t>следствие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имеющимся в производстве материалам и уголовным делам иметь доступ к документам, материалам статистическим данным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имеющимся в производстве уголовным делам подвергать </w:t>
      </w:r>
      <w:r>
        <w:rPr>
          <w:rFonts w:ascii="Times New Roman"/>
          <w:b w:val="false"/>
          <w:i w:val="false"/>
          <w:color w:val="000000"/>
          <w:sz w:val="28"/>
        </w:rPr>
        <w:t>приводу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уклоняющихся от явки по вызову;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изымать или производить выемку документов, товаров, предметов или иного имущества в соответствии с уголовно-процессуальным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принимать участие в разработке и реализации программ борьбы с преступностью в Республике Казахстан; 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требовать производства ревизий, налоговых и других проверок, аудита и оценки от уполномоченных органов и должностных лиц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и использовать </w:t>
      </w:r>
      <w:r>
        <w:rPr>
          <w:rFonts w:ascii="Times New Roman"/>
          <w:b w:val="false"/>
          <w:i w:val="false"/>
          <w:color w:val="000000"/>
          <w:sz w:val="28"/>
        </w:rPr>
        <w:t>информационные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обеспечивающие решение возложенных на органы финансовой полиции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 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давать обязательные для исполнения предписания, представления физическим и юридическим лицам об устранении причин и условий, способствовавших совершению преступлений и иных правонарушений;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контролировать работу территориальных органов финансовой полиции, учебных заведений и иных подведомственных учреждений. </w:t>
      </w:r>
    </w:p>
    <w:bookmarkEnd w:id="60"/>
    <w:bookmarkStart w:name="z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Имущество Агентства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Агентство имеет на праве оперативного управления обособленное имущество. 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Имущество, закрепленное за Агентством, относится к республиканской собственности. 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не вправе самостоятельно отчуждать или иным способом распоряжаться закрепленным за ним имуществом. 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Агентству может быть предоставлено право распоряжения имуществом только в случаях и пределах,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5"/>
    <w:bookmarkStart w:name="z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Организация деятельности Агентства 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возглавляет Председатель , назначаемый на должность и освобождаемый от должности Президентом Республики Казахстан. 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четырех заместителей, в том числе одного первого, назначаемых на должности и освобождаемых от должностей по его представлению Президентом Республики Казахстан. 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организует работу Агентства и руководит ею, в пределах своей компетенции самостоятелен в принятии решений и несет персональную ответственность за деятельность Агентства. 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 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Агентством; 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Агентство во всех государственных органах и организациях; 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должность и освобождает от должности руководителей подразделений, учебных заведений и других подведомственных учреждений органов финансовой полиции; 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права и обязанности своих заместителей, руководителей подразделений органов и учебных заведений финансовой полиции; 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своих полномочий издает приказы и дает указания, обязательные для исполнения органами финансовой полиции и подведомственными учреждениями; 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структуру подразделений и учебных заведений органов финансовой полиции в пределах лимита штатной численности, утвержденного Президентом Республики Казахстан, и положения о подразделениях и учебных заведениях органов финансовой полиции ; 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граждан Республики Казахстан, прошедших обязательную специальную проверку, в кадровый состав органов финансовой полиции, присваивает специальные звания; 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назначает на должность и освобождает от должности сотрудников органов финансовой полиции; 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 Президенту Республики Казахстан представления о присвоении сотрудникам органов финансовой полиции специальных званий высшего начальствующего состава, о награждении их государственными наградами и присвоении им почетных званий Республики Казахстан; 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решает вопросы поощрения, оказания материальной помощи и налагает дисциплинарные взыскания на сотрудников органов финансовой полиции; 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 в соответствии с законодательством Республики Казахстан. 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отсутствия Председателя Агентства его обязанности по поручению Председателя исполняет первый заместитель или один из заместителей. 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Агентство имеет коллегию, являющуюся консультативно- совещательным органом при Председателе. Численный и персональный состав коллегии утверждается Председателем Агентства, как правило, из числа заместителей, руководителей подразделений и иных должностных лиц. Председатель определяет порядок подготовки и проведения заседаний коллегии. </w:t>
      </w:r>
    </w:p>
    <w:bookmarkEnd w:id="83"/>
    <w:bookmarkStart w:name="z8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Реорганизация и ликвидация Агентства 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Агентства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2005 года N 1557     </w:t>
      </w:r>
    </w:p>
    <w:bookmarkEnd w:id="86"/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борьбе с 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коррупционной преступностью (финансовой полиции)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Организационно-контрольный департамент -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Информационно-аналитический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по раскрытию экономических и финансовых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по раскрытию и предупреждению дел о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Следственный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правового обеспечения и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внутренней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обеспечения секретности и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Финансово-хозяйственное управление </w:t>
      </w:r>
    </w:p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2005 года N 1557     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учебных заведений Агентства Республики Казахстан по борьбе </w:t>
      </w:r>
      <w:r>
        <w:br/>
      </w:r>
      <w:r>
        <w:rPr>
          <w:rFonts w:ascii="Times New Roman"/>
          <w:b/>
          <w:i w:val="false"/>
          <w:color w:val="000000"/>
        </w:rPr>
        <w:t xml:space="preserve">
с экономической и коррупционной преступностью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Департамент по борьбе с экономической и коррупционной преступностью (финансовая полиция) по городу Астане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 борьбе с экономической и коррупционной преступностью (финансовая полиция) по городу Алматы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по борьбе с экономической и коррупционной преступностью (финансовая полиция) по Акмолинской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по борьбе с экономической и коррупционной преступностью (финансовая полиция) по Актюбинской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по борьбе с экономической и коррупционной преступностью (финансовая полиция) по Алматинской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борьбе с экономической и коррупционной преступностью (финансовая полиция) по Атырауской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по борьбе с экономической и коррупционной преступностью (финансовая полиция) по Восточно-Казахстанской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по борьбе с экономической и коррупционной преступностью (финансовая полиция) по Жамбылской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по борьбе с экономической и коррупционной преступностью (финансовая полиция) по Западно-Казахстанской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по борьбе с экономической и коррупционной преступностью (финансовая полиция) по Карагандинской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по борьбе с экономической и коррупционной преступностью (финансовая полиция) по Костанайской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по борьбе с экономической и коррупционной преступностью (финансовая полиция) по Кызылординской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по борьбе с экономической и коррупционной преступностью (финансовая полиция) по Мангистауской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по борьбе с экономической и коррупционной преступностью (финансовая полиция) по Павлодарской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по борьбе с экономической и коррупционной преступностью (финансовая полиция) по Северо-Казахстанской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по борьбе с экономической и коррупционной преступностью (финансовая полиция) по Южно-Казахстанской области Агентства Республики Казахстан по борьбе с экономической и коррупционной преступностью (финансовой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Академия финансовой полиции. </w:t>
      </w:r>
    </w:p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2005 года N 1557     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1999 года N 29      </w:t>
      </w:r>
    </w:p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ШТАТНАЯ ЧИСЛЕННОСТЬ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финансовой полиции Республики Казахстан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Органы финансовой полиции Республики Казахстан          3945,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(финансовая полиция)                                     338,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органы финансовой полиции               3447,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Академия финансовой полиции                              160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