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920e" w14:textId="71a9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лиц рядового и начальствующего состава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2005 года N 1559. Утратил силу Указом Президента Республики Казахстан от 19 декабря 2022 года №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 Президента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Правительства"    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текст присяги лиц рядового и начальствующего состава органов внутренних дел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1559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ПРИСЯГА</w:t>
      </w:r>
      <w:r>
        <w:br/>
      </w:r>
      <w:r>
        <w:rPr>
          <w:rFonts w:ascii="Times New Roman"/>
          <w:b/>
          <w:i w:val="false"/>
          <w:color w:val="000000"/>
        </w:rPr>
        <w:t>лиц рядового и начальствующего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гражданин Республики Казахстан 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поступая на службу в органы внутренних дел, торжественно клянусь: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 соблюдать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законодательство Республики Казахстан, добросовестно выполнять приказы и указания начальников, командиров и возложенные на меня служебные обязанности;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ограничения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конституционных прав и свобод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Республики Казахстан, защищать их от противоправных посягательств;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щадя своей жизни, охранять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 общественный порядок;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достойно переносить связанные со службой трудности, быть честным, мужественным, бдительным сотрудником;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служебную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я нарушу принятую мною присягу, то готов нести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________200_г.                          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