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cdf4" w14:textId="151c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Совета предпринимателей при Президенте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апреля 2005 года N 1560. Утратил силу Указом Президента Республики Казахстан от 9 апреля 2014 года № 791</w:t>
      </w:r>
    </w:p>
    <w:p>
      <w:pPr>
        <w:spacing w:after="0"/>
        <w:ind w:left="0"/>
        <w:jc w:val="both"/>
      </w:pPr>
      <w:bookmarkStart w:name="z34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Указом Президента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791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20)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Казахстан, в целях активизации взаимодействия государства и предпринимателей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Совет предпринимателей при Президенте Республики Казахстан (далее - Совет).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>о Совете;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>Совета.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апреля 2005 года N 1560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в редакции Указа Президента РК от 12.05.2010 </w:t>
      </w:r>
      <w:r>
        <w:rPr>
          <w:rFonts w:ascii="Times New Roman"/>
          <w:b w:val="false"/>
          <w:i w:val="false"/>
          <w:color w:val="ff0000"/>
          <w:sz w:val="28"/>
        </w:rPr>
        <w:t>N 987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Совете предпринимателей при Президенте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7"/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Совет предпринимателей при Президенте Республики Казахстан (далее - Совет) является постоянно действующим консультативно-совещательным органом при Президенте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Совет в своей деятельности руководствуется Конституцией и законами Республики Казахстан, иными нормативными правовыми актами Республики Казахстан,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Обеспечение деятельности Совета осуществляется рабочим органом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Совета является Министерство регионального развития Республики Казахстан (далее - рабочий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Указа Президента РК от 27.03.2013 </w:t>
      </w:r>
      <w:r>
        <w:rPr>
          <w:rFonts w:ascii="Times New Roman"/>
          <w:b w:val="false"/>
          <w:i w:val="false"/>
          <w:color w:val="00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Совета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Совета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рекомендаций и предложений по вопросам: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совершенствования нормативной правовой базы Республики Казахстан по вопросам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создания благоприятных правовых условий для диверсификации экономики, индустриализации промышленного сектора, поддержки и развития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создания условий, стимулирующих развитие рыночной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улучшения инвестиционного климата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консолидация деятельности субъектов частного предпринимательства и их объединений, действующих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и обсуждение по поручению Президента Республики Казахстан иных важных вопросов в сфере предпринимательства и инвестиционной политики.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Совета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Совет имеет право в установленном законодательством Республики Казахстан порядке и в пределах своей компетенции: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вносить предложения и рекомендации по вопросам, связанным с поддержкой и развитием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консультации, запрашивать и получать информацию от государственных органов и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привлекать для участия в обсуждении проблемных вопросов предпринимателей, специалистов, ученых и независимых экспертов.</w:t>
      </w:r>
    </w:p>
    <w:bookmarkEnd w:id="13"/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Состав и организация деятельности Совета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Совета формируется из числа представителей государственных органов, субъектов частного предпринимательства и их объединений.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Председателем Совета является Президент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Постоянными членами Совета являются по должности: Премьер-Министр Республики Казахстан, Председатель Национального Банка Республики Казахстан, заместители Премьер-Министра Республики Казахстан, заместитель Руководителя Администрации Президента Республики Казахстан, Генеральный Прокурор Республики Казахстан, Председатель Агентства Республики Казахстан по борьбе с экономической и коррупционной преступностью (финансовой полиции), Председатель Агентства Республики Казахстан по защите конкуренции (Антимонопольного агентства), Министр образования и науки Республики Казахстан, Министр индустрии и новых технологий Республики Казахстан, Министр финансов Республики Казахстан, Министр регионального развития Республики Казахстан, Министр экономики и бюджетного планирования Республики Казахстан, председатель правления акционерного общества "Фонд национального благосостояния "Самрук-Казына".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Указа Президента РК от 27.03.2013 </w:t>
      </w:r>
      <w:r>
        <w:rPr>
          <w:rFonts w:ascii="Times New Roman"/>
          <w:b w:val="false"/>
          <w:i w:val="false"/>
          <w:color w:val="00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состав Совета могут входить иные должностные лица Республики Казахстан, определяемые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Пленарные заседания Совета проводятся не менее одного раза в год в сроки, определяемые председателем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период между пленарными заседаниями Совета проводятся промежуточные заседания Совета под председательством заместителя председателя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промежуточных заседаниях обсуждаются итоги исполнения решений последнего пленарного заседания, результаты деятельности рабочих групп Совета, подготовка к следующему пленарному заседанию, текущие проблемы предпринимателей и иные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Внеочередное заседание Совета созывается по поручению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Члены Совета участвуют в его заседаниях без права замены.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 пленарные и промежуточные заседания Совета могут быть приглашены представители заинтересованных государственных органов Республики Казахстан на уровне не ниже заместителя руководителя, а также представители членов Совета от субъектов частного предпринимательства и их объединений.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Пленарные, внеочередные и промежуточные заседания Совета правомочны при наличии не менее двух третей от общего числа членов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Решения Совета принимаются простым большинством голосов от общего числа членов Совета, присутствующих на заседании. В случае равенства голосов по обсуждаемому вопросу голос председательствующего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случае несогласия с принятым решением член Совета вправе выразить свое особое мнение.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 итогам пленарных, внеочередных и промежуточных заседаний Совета принимаются решения, оформляемые протоколом.</w:t>
      </w:r>
    </w:p>
    <w:bookmarkEnd w:id="15"/>
    <w:bookmarkStart w:name="z8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Рабочий орган Совета</w:t>
      </w:r>
    </w:p>
    <w:bookmarkEnd w:id="16"/>
    <w:bookmarkStart w:name="z8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Рабочий орган Совета: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формирует проект повестки дня пленарных, внеочередных и промежуточных заседаний на основе предложений членов Совета и ранее принятых им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организовывает проведение пленарных, внеочередных и промежуточных заседаний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мониторинг исполнения протокольных решений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оповещает членов Совета о месте, времени проведения и повестке дня пленарного, внеочередного и промежуточного заседаний Совета и своевременно обеспечивает их необходимыми материалами;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двух недель со дня утверждения решений Совета направляет копию протокола и иные необходимые материалы членам Совета и другим заинтересованным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разрабатывает проекты нормативных правовых актов, касающихся деятельности Совета и его рабочих групп.</w:t>
      </w:r>
    </w:p>
    <w:bookmarkEnd w:id="17"/>
    <w:bookmarkStart w:name="z8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Рабочие группы Совета</w:t>
      </w:r>
    </w:p>
    <w:bookmarkEnd w:id="18"/>
    <w:bookmarkStart w:name="z9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Решением Совета в целях реализации поставленных перед ним задач могут создаваться рабочие группы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Составы рабочих групп утверждаются на пленарном заседании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Руководство деятельностью рабочих групп Совета осуществляют их председатели.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Председателями рабочих групп Совета могут быть должностные лица не ниже заместителей руководителей министерств или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Планы мероприятий рабочих групп Совета утверждаются председателями рабочих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составы рабочих групп Совета могут входить представители членов Совета, являющихся руководителями государственных органов, общественных объединений предпринимателей и хозяйствующих субъектов.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Участие в работе рабочих групп Совета осуществляется без права замены.</w:t>
      </w:r>
    </w:p>
    <w:bookmarkEnd w:id="19"/>
    <w:bookmarkStart w:name="z1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апреля 2005 года N 1560    </w:t>
      </w:r>
    </w:p>
    <w:bookmarkEnd w:id="20"/>
    <w:bookmarkStart w:name="z7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>
Совета предпринимателей</w:t>
      </w:r>
      <w:r>
        <w:br/>
      </w:r>
      <w:r>
        <w:rPr>
          <w:rFonts w:ascii="Times New Roman"/>
          <w:b/>
          <w:i w:val="false"/>
          <w:color w:val="000000"/>
        </w:rPr>
        <w:t>
при Президенте Республики Казахстан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в редакции Указа Президента РК от 22.12.2011 </w:t>
      </w:r>
      <w:r>
        <w:rPr>
          <w:rFonts w:ascii="Times New Roman"/>
          <w:b w:val="false"/>
          <w:i w:val="false"/>
          <w:color w:val="ff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указами Президента РК от 13.03.2012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13.11.2012 </w:t>
      </w:r>
      <w:r>
        <w:rPr>
          <w:rFonts w:ascii="Times New Roman"/>
          <w:b w:val="false"/>
          <w:i w:val="false"/>
          <w:color w:val="ff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27.03.2013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Назарбаев              - Президент Республики Казахстан,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Нурсултан Абишевич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 - Премьер-Министр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Ныгметович         заместитель председателя</w:t>
      </w:r>
    </w:p>
    <w:bookmarkStart w:name="z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члены Совета: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Султанов                   - заместитель Руководителя Администрации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 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Кулибаев                   - председатель Президиума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Аскарович              юридических лиц "Национальная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экономическая палата Казахстана "Союз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"Атамекен"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Национального Банка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заместитель Премьер-Министра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Премьер-Министра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Генеральный прокурор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Агентства Республики Казахстан по борьбе с экономической и коррупционной преступностью (финансовой полиции)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Агентства Республики Казахстан по защите конкуренции (Антимонопольного агентства)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заместитель председателя Народно-демократической партии "Hуp Отан"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правления акционерного общества "Фонд национального благосостояния "Самрук-Казына"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правления акционерного общества "Национальный управляющий холдинг "КазАгро"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 Ассоциации "ФармМедИндустрия Казахстана" (но согласованию) президент объединения юридических лиц "Зерновой союз Казахстана"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 Ассоциации легкой промышленности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совета Ассоциации финансистов Казахстана (по согласованию) председатель совета директоров Ассоциации микрофинансовых организаций Казахстана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совета Форума предпринимателей Казахстана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 акционерного общества "Совместное предприятие "Белкамит"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совета директоров - президент товарищества с ограниченной ответственностью "Корпорация Казахмыс" (по согласованию) президент Торгово-промышленной палаты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 акционерного общества "Группа компаний "Resmi"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совета директоров акционерного общества "Народный банк Казахстана"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 Союза товаропроизводителей пищевой и перерабатывающей промышленности Казахстана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правления Союза машиностроителей Казахстана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 товарищества с ограниченной ответственностью "Астана-групп"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совета директоров акционерного общества "Казкоммерцбанк"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