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7c14" w14:textId="df47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использованию потенциала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2005 года N 1568. Утратил силу - Указом Президента Республики Казахстан от 28 августа 2007 года N 400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Республики Казахстан от 4 мая 2005 года N 1568. Утратил силу Указом Президента Республики Казахстан от 28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дальнейшего использования потенциала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осуществления процесса поэтапной политической модернизации казахстанского общества и государства, повышения роли Парламента Казахстана,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практику назначение: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министров социально-экономического блока - после предварительного обсуждения их кандидатур профильными комитетами Мажилиса и Сената Парламента Республики Казахстан;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 дипломатических представительств Республики Казахстан - после предварительного обсуждения их кандидатур профильным комитетом Сената Парламента Республики Казахстан;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Председателя и двух членов Счетного комитета по контролю за исполнением республиканского бюджета, назначаемых Главой государства, - после предварительного обсуждения их кандидатур профильным комитетом Мажилиса Парламента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Мажилису Парламента Республики Казахстан до принятия решения по кандидатурам на должности Председателя, заместителя Председателя и членов Центральной избирательной комиссии Республики Казахстан проводить консультации по данному вопросу с Сенатом Парламента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председателям палат Парламента Республики производить назначение соответствующих членов Конституционного Совета Республики Казахстан после обсуждения их кандидатур на пленарном заседании соответственно Мажилиса и Сената Парламента Республики.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проанализировать итоги деятельности по развитию и приведению системы действующего законодательства Казахстана в соответствие с нормами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внести необходимые предложения в Правительство Республики Казахстан до 1 августа 2005 года.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в течение 2005 года принять меры по повышению качества преподавания в организациях образования основ конституционного строя, конституционных прав и свобод человека и гражданина, оказав этим организациям необходимую методическую помощь.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для правоохранительных органов ежегодное проведение в августе-сентябре цикла занятий по изучению конституционных прав и свобод человека и гражданина и вопросам их соблюдения в деятельности сотрудников всех правоохранительных органов.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