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709c" w14:textId="ec17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5 августа 2002 года N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2005 года N 1570.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 (САПП Республики Казахстан, 2002 г., N 26, ст. 273)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Счетном комитете по контролю за исполнением республиканского бюджета, утвержденное вышеназванным Указом, изложить в новой редакции согласно приложению к настоящему Указу.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2005 года N 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2002 года N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Счетном комитете по контролю за исполнением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статус, полномочия и организацию работы Счетного комитета по контролю за исполнением республиканского бюджета (далее - Счетный комитет).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Счетный комитет является высшим органом государственного финансового контроля, осуществляющим внешний контроль за исполнением республиканского бюджета, непосредственно подчиненным и подотчетным Президенту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Счетного комитета являются: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соблюдением требований бюджетного законодательства и иных нормативных правовых актов, регулирующих вопросы исполнения республиканского бюджета;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поручений Президента Республики Казахстан по вопросам, связанным с исполнением республиканского бюджета;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полнотой и своевременностью поступлений в республиканский бюджет, а также за возвратом сумм поступлений из республиканского бюджета;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целевым и эффективным использованием средств республиканского бюджета, а также гарантированных государством займов, средств, выданных из республиканского бюджета на погашение обязательств государства, связанных грантов, активов государства.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Счетный комитет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своим наименованием на государственном языке, бланки установленного образца.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Правовое положение Счетного комитета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Счетного комитета формируется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Структуру Счетного комитета образуют Председатель Счетного комитета, члены и аппарат Счетного комитета.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деятельности Счетного комитета осуществляется за счет средств республиканского бюджета.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Счетного комитета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Счетный комитет: 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проведения внешнего контроля за исполнением республиканского бюджета;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проведения оценки эффективности бюджетных программ при внешнем контроле за исполнением бюджета;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совместно с центральным уполномоченным органом по внутреннему контролю стандарты государственного финансового контроля, а также утверждает их и осуществляет контроль за их соблюдением;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использования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деятельностью государственных органов и организаций всех форм собственности по обеспечению полноты и своевременности поступлений в республиканский бюджет, а также за возвратом сумм поступлений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бюджетными инвестициями;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чрезвычайного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соответствия, финансовой отчетности и эффективности исполнения объектами государственного финансового контроля поступлений и расходов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исполнением решений, принятых по итогам контрольных мероприятий;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предоставляет ежеквартальную информацию Президенту Республики Казахстан о работе Счетного комитета;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поручения Президента Республики Казахстан по вопросам, связанным с анализом, итогами и результатами контроля исполнения республиканского бюджета, полнотой и своевременностью поступления налогов и других обязательных платежей, целевым и эффективным использованием бюджетных средств, а также другие отдельные поручения;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Парламенту Республики Казахстан до 1 июня текущего года отчет об исполнении республиканского бюджета за истекший финансовый год, который по своему содержанию является заключением по отчету Правительства Республики Казахстан об исполнении республиканского бюджета и после утверждения его Парламентом Республики Казахстан подлежит опубликованию в средствах массовой информации;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анализирует акты контроля за исполнением республиканского бюджета, представленные центральным уполномоченным органом по внутреннему контролю, и дает рекомендации Правительству Республики Казахстан, соответствующим службам внутреннего контроля по повышению эффективности внутреннего контроля за исполнением республиканского бюджета;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случаях выявления признаков преступлений или административных правонарушений в действиях должностных лиц объектов государственного финансового контроля по вопросам использования средств республиканского бюджета, иных фактов нарушения законодательства Республики Казахстан передает материалы контроля в правоохранительные органы или органы, уполномоченные рассматривать дела об административных правонарушениях;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участвует в реализации государственной бюджетной политики;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повышение квалификации и переподготовку кадров в области внешнего контроля;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своих полномочий осуществляет контроль за деятельностью физических и юридических лиц, использующих бюджетные средства, лиц, оказывающих финансовые услуги, в том числе на основе гражданско-правовых сделок, на всех стадиях освоения бюджетных средств;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дает оценку эффективности и результативности исполнения республиканских бюджетных программ (подпрограмм);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дает оценку эффективности реализации государственных и отраслевых (секторальных) программ;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и вносит рекомендации по действию нормативных правовых актов, влияющих на исполнение республиканского бюджета;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запрашивает и получает от Правительства Республики Казахстан, государственных органов, других объектов государственного финансового контроля, а также Национального Банка Республики Казахстан и (или) уполномоченного органа по регулированию и надзору финансового рынка и финансовых организаций необходимые документацию и информацию по вопросам, касающимся полноты поступления и использования средств республиканского бюджета;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заслушивает отчеты должностных лиц объектов государственного финансового контроля по вопросам исполнения республиканского бюджета;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Президенту Республики Казахстан представления по выявленным фактам несоблюдения должностными лицами объектов государственного финансового контроля требований нормативных правовых актов об исполнении республиканского бюджета;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получает в установленный им срок от государственных органов и объектов государственного финансового контроля необходимые документы, справки, устные и письменные объяснения по вопросам, связанным с проведением внешнего контроля за исполнением республиканского бюджета;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применяет меры по выявлению и недопущению нецелевого, необоснованного и неэффективного использования средств республиканского бюджета в соответствии с Бюджетным кодексом Республики Казахстан и другими нормативными правовыми актами;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беспрепятственно знакомится с документацией, относящейся к вопросам исполнения республиканского бюджета, привлечения и использования связанных грантов, с учетом соблюдения режима секретности, служебной, коммерческой или иной охраняемой законом тайны;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привлекает к проведению контроля за исполнением республиканского бюджета соответствующих специалистов государственных органов и при необходимости специалистов аудиторских организаций и экспертов с оплатой их услуг в пределах выделенных на эти цели средств из республиканского бюджета;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поддерживает связи с органами финансового контроля иностранных государств и их международными объединениями, а также в установленном законодательством Республики Казахстан порядке заключает с ними договоры и соглашения о сотрудничестве и вступает в состав международных организаций;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регулярно предоставляет информацию о своей деятельности в средства массовой информации в соответствии с требованиями законодательства Республики Казахстан о защите государственных секретов , коммерческой и иной охраняемой законом тайны;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издает периодические сборники принятых им актов, бюллетени, журналы и другие издания.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Счетного комитета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Счетный комитет возглавляет Председатель, назначаемый Президентом Республики Казахстан сроком на пять лет.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Счетного комитета: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Счетного комитета, несет персональную ответственность перед Президентом Республики Казахстан за выполнение возложенных на него задач и обязанностей;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годовой и квартальные планы работы Счетного комитета;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распределяет обязанности между должностными лицами Счетного комитета, организует работу членов Счетного комитета и его аппарата;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приказы, дает указания, проверяет их исполнение, подписывает постановления и иные акты, принятые на заседаниях Счетного комитета;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аппарата и штатное расписание Счетного комитета в пределах утвержденной Президентом Республики Казахстан общей штатной численности Счетного комитета и средств, предусмотренных в республиканском бюджете;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участки работ, перечень объектов анализа и контроля;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планы проводимых контрольных мероприятий, осуществляемых в рамках годового плана работы Счетного комитета, определяет периодичность и продолжительность проверок;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дает поручения членам Счетного комитета на проведение проверок;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регламент деятельности Счетного комитета;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назначает на должность и освобождает от должности работников аппарата Счетного комитета;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представляет Счетный комитет во взаимоотношениях с республиканскими и зарубежными организациями;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образовывает консультативно-совещательные и консультативно-экспертные органы при Председателе Счетного комитета;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вправе присутствовать на заседаниях Правительства Республики Казахстан, правления Национального Банка Республики Казахстан и коллегий государственных органов Республики Казахстан;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беспрепятственно знакомится с документацией, относящейся к вопросам контроля за исполнением республиканского бюджета, с учетом соблюдения режима секретности, коммерческой и иной охраняемой законом тайны;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несет предусмотренную законами ответственность;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вносит предложения Президенту Республики Казахстан о досрочном прекращении полномочий члена Счетного комитета, назначенного Президентом Республики Казахстан, при наличии оснований, предусмотренных пунктом 17 настоящего Положения;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случае своего отсутствия возлагает обязанности Председателя Счетного комитета на одного из членов Счетного комитета;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полномочия в соответствии с законами Республики Казахстан.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Счетного комитета: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присутствовать на заседаниях Правительства Республики Казахстан, правления Национального Банка Республики Казахстан и коллегий государственных органов Республики Казахстан;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имеют беспрепятственный доступ к документации, относящейся к вопросам контроля за исполнением республиканского бюджета, с учетом соблюдения режима секретности, коммерческой и иной охраняемой законом тайны;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требуют и получают в установленные ими сроки от объектов контроля необходимые справки, устные и письменные объяснения по вопросам, связанным с проведением контроля;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самостоятельно принимают решения по вопросам возглавляемых ими направлений деятельности;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утверждают программы проверок с определением объемов необходимых ресурсов для эффективной организации контроля;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дают поручения сотрудникам аппарата Счетного комитета на проведение проверок;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контрольно-ревизионную, экспертно-аналитическую, информационную и иные виды деятельности, обеспечивающей контроль за исполнением республиканского бюджета;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несут предусмотренную законами ответственность;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иные полномочия в соответствии с законами Республики Казахстан.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своих полномочий Председатель и члены Счетного комитета: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составляют годовой отчет Парламенту Республики Казахстан об исполнении республиканского бюджета за истекший финансовый год, который по своему содержанию является заключением по отчету Правительства Республики Казахстан об исполнении республиканского бюджета;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акты по результатам контроля;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составляют заключения о результатах проверки на основании актов контроля;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постановления Счетного комитета;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направляют представления в государственные органы, организации и должностным лицам об устранении недостатков в работе по исполнению республиканского бюджета, в правоохранительные органы - по вопросам привлечения к ответственности, предусмотренной законодательными актами Республики Казахстан. 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Постановления и представления Счетного комитета,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Счетный комитет.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Председателю и членам Счетного комитета выдаются удостоверения установленного образца, подписываемые Президентом Республики Казахстан.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Председателя и членов Счетного комитета, назначенных Президентом Республики, прекращаются решением Президента Республики.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и члены Счетного комитета могут быть досрочно освобождены от должности вследствие: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отставки;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вступления в законную силу обвинительного приговора суда в отношении их;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в установленном порядке ограниченно дееспособными или недееспособными;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статусом;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смерти, а также в случае признания безвестно отсутствующими или объявления умершими.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Права, обязанности и ответственность сотрудников аппарата, а также условия прохождения ими государственной службы определяются законодательством о государственной службе, о труде, настоящим Положением и иными нормативными правовыми актами.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Счетного комитета определяет круг работников аппарата Счетного комитета, которые вправе участвовать в проведении контрольных мероприятий в пределах компетенции Счетного комитета.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заседаниях Счетного комитета рассматриваются вопросы планирования, организации работы Счетного комитета, итоги контрольных мероприятий, подготовка отчетов, информации и заключений Счетного комитета, направляемых Президенту Республики Казахстан, Парламенту Республики Казахстан, руководителям государственных органов.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проведения заседаний Счетного комитета, вопросы организации работы и другие вопросы по обеспечению контроля за исполнением республиканского бюджета определяются регламентом Счетного комитета. 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Должность Председателя Счетного комитета по условиям материально-бытового и медицинского обеспечения, а также транспортного обслуживания приравнивается к должности министра, а должности членов Счетного комитета - к должности вице-министра.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Материально-техническое обеспечение и транспортное обслуживание деятельности Счетного комитета осуществляются Управлением делами Президента Республики Казахстан. 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