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f232" w14:textId="5f9f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специальной экономической зоны "Оңтүстiк"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июля 2005 года № 1605.</w:t>
      </w:r>
    </w:p>
    <w:p>
      <w:pPr>
        <w:spacing w:after="0"/>
        <w:ind w:left="0"/>
        <w:jc w:val="both"/>
      </w:pPr>
      <w:bookmarkStart w:name="z5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специальных экономических зонах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Указа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специальную экономическую зону "Оңтүстiк" на период до 1 июля 2030 года.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Указом Президента РК от 23.10.2008 </w:t>
      </w:r>
      <w:r>
        <w:rPr>
          <w:rFonts w:ascii="Times New Roman"/>
          <w:b w:val="false"/>
          <w:i w:val="false"/>
          <w:color w:val="000000"/>
          <w:sz w:val="28"/>
        </w:rPr>
        <w:t>N 683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принять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меры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обеспечению деятельности специальной экономической зоны "Оңтүстiк".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 1 июля 2005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июля 2005 года № 1605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специальной экономической зоне "Оңтүстік"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исключено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июля 2005 года № 1605</w:t>
            </w:r>
          </w:p>
        </w:tc>
      </w:tr>
    </w:tbl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</w:t>
      </w:r>
      <w:r>
        <w:br/>
      </w:r>
      <w:r>
        <w:rPr>
          <w:rFonts w:ascii="Times New Roman"/>
          <w:b/>
          <w:i w:val="false"/>
          <w:color w:val="000000"/>
        </w:rPr>
        <w:t>функционирования и критический уровень</w:t>
      </w:r>
      <w:r>
        <w:br/>
      </w:r>
      <w:r>
        <w:rPr>
          <w:rFonts w:ascii="Times New Roman"/>
          <w:b/>
          <w:i w:val="false"/>
          <w:color w:val="000000"/>
        </w:rPr>
        <w:t>недостижения целевых индикаторов специальной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зоны "Оңтүстік"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Целевые индикаторы исключены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