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fcef" w14:textId="015f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6 декабря 2004 года N 1484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июля 2005 года N 1613. Утратил силу Указом Президента Республики Казахстан от 19 мая 2011 года № 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19.05.2011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4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87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Конституции Республики Казахстан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"О местном государственном 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 ПОСТАНОВЛЯЮ: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6 декабря 2004 года N 1484 "О проведении выборов акимов аульных (сельских) округов, аулов (сел), поселков Республики Казахстан" (САПП Республики Казахстан, 2004 г., N 48, ст. 595)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назначить, организовать и поэтапно провести выборы акимов аульных (сельских) округов, аулов (сел), поселков Республики Казахстан после введения в действие законов по вопросам дальнейшей децентрализации государственного управления и введения местного самоуправления;".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