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5d8" w14:textId="b40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2005 года N 1618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Коржову Наталью Артемовну заключить от имени Республики Казахстан Протокол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разрешив вносить в него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Указом Президента РК от 3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2005 года N 1618 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Российской Федерацией о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929 Государственного летно-испытательного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 (объекты и боевые поля, размещенные на территории Республики Казахстан) Министерства обороны Российской Федерации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20 января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Федерации, совершенное в городе Москве 20 января 1995 года (далее - Соглашение),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преамбулы: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"года и" заменить словом "года,";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"Соглашением" заменить словом "Соглашения";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Соглашения между Республикой Казахстан и Российской Федерацией о военно-техническом сотрудничестве от 28 марта 1994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объектами, движимым и недвижимым имуществом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за использование Полигоном в ее интересах земельных участков, которые арендуются в соответствии с Договором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4 после слова "субаренду" дополнить словами "юридическим и физическим лицам Сторон или третьих стран".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пункта 1 после слова "ракет" дополнить словами "при необходимости в порядке, определяемом по согласованию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Допускается использование земельных участков и воздушного пространства 929 Государственного летно-испытательного центра Министерства обороны Российской Федерации при проведении испытательных работ в интересах 4 Государственного центрального межвидового полигона Министерства обороны Российской Федерации на основании годовых планов научно-исследовательских и испытательных работ, предусмотренных в статье 8 настоящего Соглашения.".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которые согласованы с командованием Полигона.".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 статьи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Таможенный и пограничный досмотр осуществляется на объектах Полигона представителями таможенных и пограничных служб Республики Казахстан в соответствии с законодательством Республики Казахстан. Командование Полигона предоставляет беспрепятственный допуск представителей таможенной и пограничной служб Республики Казахстан на объекты Полигона и обеспечивает их доставку на Полигон и обратно.".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Приложение 1 к Соглашению изложить в редакции согласно приложению 1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Приложение 2 к Соглашению изложить в редакции согласно приложению 2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Федерации, совершенного в городе Москве 20 января 1995 года, и прекращает свое действие одновременно с данным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_______"___"_______200__года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Российской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Федерацией о порядке использования 929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летно-испытательного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(объекты и боевые поля,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размещенные на территории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Российской Федерации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 929 ГЛИЦ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413"/>
        <w:gridCol w:w="3673"/>
        <w:gridCol w:w="2513"/>
      </w:tblGrid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координаты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(град. мин.)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(град. мин.)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1, ограниченный координатами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2, ограниченный координатами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14'18"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35'18"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21'30"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55'30"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32'30"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14'18"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3, ограниченный координатами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Прямоугольник со сторонами 1,7 х 3 км с центром в г.т.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13'00"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59'00"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Прямоугольник со сторонами 1,6 х 1,6 км с центром в г.т.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1                      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13'30"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55'30"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Российской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Федерацией о порядке использования 929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летно-испытательного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(объекты и боевые поля,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размещенные на территории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Российской Федерации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военных объектов 929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летно-испытательного центра, размещенные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473"/>
        <w:gridCol w:w="745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дислокации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ИП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Тургай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ИП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Джангалинский район, село Теректы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Индерский район, Махамбетский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ИП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Индерский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