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04d0" w14:textId="90c0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Умбетова С.А. Акимом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августа 2005 года N 1628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Умбетова Серика Абикеновича Акимом Алматинской области, освободив от должности Министра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