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5165" w14:textId="5ea5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Турисбекова З.К. Председателем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2005 года N 1658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Турисбекова Заутбека Каусбековича Председателем Агентства Республики Казахстан по делам государственной службы, освободив от должности Министра внутренних дел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