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565b" w14:textId="54a5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Мухамеджанова Б.А. Министром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октября 2005 года N 1659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Мухамеджанова Бауржана Алимовича Министром внутренних дел Республики Казахстан, освободив от должности заместителя руководителя Администрации Президента Республики Казахстан.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