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d16f" w14:textId="b1cd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 декабря 1999 года N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октября 2005 года N 1660. Утратил силу Указом Президента Республики Казахстан от 29 августа 2014 года №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Правительства"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 декабря 1999 года N 280 "Вопросы Агентства Республики Казахстан по делам государственной службы" (САПП Республики Казахстан, 1999 г., N 54, ст. 532; 2002 г., N 18, ст. 196; 2003 г., N 9, ст. 92; N 15, ст. 149; 2005 г., N 27, ст. 329)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 3 слова "одного заместителя Председателя" заменить словами "двух заместителей Председателя, в том числе одного первого";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Положении об Агентства Республики Казахстан по делам государственной службы,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"заместителя, назначаемого на должность и освобождаемого от должности" заменить словами "заместителей, назначаемых на должности и освобождаемых от должностей";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 пункта 16 "заместителя" заменить словом "заместителей";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В случае отсутствия Председателя Агентства его обязанности по поручению Председателя исполняет один из заместителей.".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