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0436" w14:textId="c250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мира и прогресса Первого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2005 года N 1662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"О Государственной премии мира и прогресса Первого Президента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особый вклад в укрепление мира и дружбы, взаимного доверия между народами и активную деятельность, направленную на развитие отношений между Казахстаном и Россией, присудить Государственную премию мира и прогресса Первого Президента Республики Казахстан 2005 года Президенту Республики Татарстан (Российская Федерация) Минтимеру Шариповичу Шаймиеву.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