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df5" w14:textId="fc3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15 октября 2001 года N 702 и от 2 апреля 2002 года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2005 года N 1679.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Указом Президента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N 14, ст. 171; N 51, ст. 671):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Положения о Комиссии при Президенте Республики Казахстан по вопросам борьбы с коррупцией и соблюдения служебной этики государственными служащими, утвержденного вышеназванным Указом, слова "Государственно-правовое управление" заменить словами "Отдел по вопросам правоохранительной и судебной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Президенте Республики Казахстан по вопросам борьбы с коррупцией и соблюдения служебной этики государственными служащими,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Имашева Берика Мажитовича - заместителя Руководителя Администрации Президента Республики Казахстан,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Балиеву Загипу Яхяновну - 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Акылбекова Серика Секербаевича - заведующего сектором Отдела по вопросам правоохранительной и судебной систем Администрации Президента Республики Казахстан,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"Мухамеджанов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начальник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правового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"Турисбеков           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        Республики Казахстан"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         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"Турисбеков  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Абдрахимова Г.Р., Жумабекова О.И., Федотова В.Д., Червинского О.Ч.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с изменениями, внесенными Указом Президента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