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12ec" w14:textId="3111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Тусупбекова Р.Т. Генеральным прокурором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декабря 2005 года N 1685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Тусупбекова Рашида Толеутаевича Генеральным прокурором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