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c08b" w14:textId="692c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29 марта 2002 года N 828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декабря 2005 года N 1693. Утратил силу Указом Президента Республики Казахстан от 31 июля 2023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N 828 "О некоторых вопросах кадровой политики в системе органов государственной власти"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должностей политических государственных служащих и руководящих работников государственных органов, назначаемых и утверждаемых Президентом Республики Казахстан или по согласованию с ним, избираемых по его представлению, утвержденном 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"Директора департаментов   Министром    Министром 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центрального аппарата,     юстиции      юстиции    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департаментов                               Руководи-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юстиции областей,                                      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Астаны и Алматы,                               Админист-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управлений                                  рации"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центрального аппарата,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областям, городам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Астаны и Алматы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уголовно-исполнительной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системы,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судебной экспертизы"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"Начальники департа-        Министром    Министром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ментов юстиции областей,    юстиции      юстиции       Министром,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Астаны и Алматы,                   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управлений                                  Админист-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центрального аппарата,                                 рации";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областям, городам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Астане и Алматы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уголовно-исполнительной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системы,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судебной экспертизы"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согласования, назначения на должность и освобождения от должности политических государственных служащих и иных руководящих должностных лиц центральных и местных государственных органов Республики Казахстан, утвержденном вышеназванным Указом, в абзаце четвертом пункта 4 слова ", директоров департаментов центрального аппарата"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привести свои акты в соответствие с настоящим Указом.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