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fe71" w14:textId="dfff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Айтимовой Б.С.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Айтимову Бырганым Сариевну Министром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