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68a0" w14:textId="6f96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Карагусовой Г.Д. Министром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Назначить Карагусову Гульжану Джанпеисовну Министром труда и социальной защиты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