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8a9" w14:textId="5615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Балиевой З.Я.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Балиеву Загипу Яхяновну 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