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de5d" w14:textId="bf6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№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№ 20.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 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2003 года N 1270 "О дальнейшем совершенствовании системы государственного управления Республики Казахстан" (САПП Республики Казахстан, 2004 г., N 50, ст. 640)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Положении об Агентстве Республики Казахстан по регулированию и надзору финансового рынка и финансовых организаций,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4-1, 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Агентство аккумулирует в течение финансового года иные финансовые поступления, связанные с возмещением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вступившего в законную силу решения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связанные с передачей прав и обязанностей Агентству в связи с реорганизацией;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покрывающие расходы на обучение, организованное Агентством для работников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полученные от работников Агентства в качестве возмещения за транспортное обслуживание, междугородние и международные переговоры неслужебного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финансовые поступления, связанные с возмещением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По результатам финансового года в сроки, согласованные с Национальным Банком, на основании решения Председателя Агентства либо лица, его замещающего, финансовые поступления, предусмотренные пунктом 4-1 настоящего Положения, перечисляются в бюджет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пункте 9 цифры "480091" заменить цифрами "050000";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"и разрешений"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подпункт 11)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устанавливает порядок проведения аттестации физических лиц для работы на рынке ценных бумаг и выдачи квалификационных свидетельств, а также приостановления действия или отзыва квалификационных свидетельств;";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подпункты 17) и 19)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подпункте 33) слова "и организаций, осуществляющих деятельность по подготовке специалистов для работы на рынке ценных бумаг"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подпункт 35)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абзацы второй и третий пункта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"Правление Агентства состоит из семи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Правления Агентства входят Председатель Агентства и должностные лица Агентства, по одному представителю от Президента Республики Казахстан и Национального Банка, два представителя от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установление порядка выдачи лицензий на осуществление профессиональной деятельности на финансовом рынке, приостановления, возобновления их действия, отзыва, а также принятие решений о приостановлении, возобновлении действия и отзыве данных лицензий;";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установление порядка выдачи лицензий на право осуществления деятельности кредитных бюро, приостановления, возобновления их действия, а также принятие решений о приостановлении, возобновлении действия данных лицензий;";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пункт 21 дополнить подпунктом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принимает решения о выдаче лицензий на осуществление профессиональной деятельности на финансовом рынке, лицензий на право осуществления деятельности кредитных бюро;".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подписания, за исключением абзаца четырнадцатого пункта 1, который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