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7a7e" w14:textId="65b7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Джаксыбекова А.Р. Руководителем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января 2006 года N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Джаксыбекова Адильбека Рыскельдиновича Руководителем Администрации Президента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