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cd97" w14:textId="1f5c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Есимова А.С. Министром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января 2006 года N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Есимова Ахметжана Смагуловича Министром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