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411d" w14:textId="0074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Измухамбетова Б.С. Министром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2006 года N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Измухамбетова Бактыкожу Салахатдиновича Министром энергетики и минеральных ресурсов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