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a981" w14:textId="0fda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Досмуханбетова Т.М. Управляющим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января 2006 года N 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Досмуханбетова Темирхана Мынайдарулы Управляющим делами Президента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