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a817" w14:textId="768a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Нигматулина Н.З. акимом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2006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Нигматулина Нурлана Зайруллаевича акимом Карагандинской области, освободив от должности заместителя руководителя Администрации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