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61fb" w14:textId="42c6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Калмурзаева С.С. Председателем Агентства Республики Казахстан по борьбе с экономической и коррупционной преступностью (финансовой полиции)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января 2006 года N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Калмурзаева Сарыбая Султановича Председателем Агентства Республики Казахстан по борьбе с экономической и коррупционной преступностью (финансовой полиции).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