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5013" w14:textId="ee85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марта 2004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января 2006 года N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31 марта 2004 года N 1327 "О штатной численности и структуре Администрации Президента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структуре Администрации Президента Республики Казахстан, утвержденной названным Указом, строку "Центр системных исследований"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Администрации Президента Республики Казахстан внести изменения в штатное расписание Администрации Президента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