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33c9" w14:textId="9923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Агентстве Республики Казахстан по регулированию деятельности регионального финансового центра города Алматы.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Респубики Казахстан от 1 февраля 2006 года № 55. Утратил силу Указом Президента Республики Казахстан от 12 августа 2011 года № 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12.08.2011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"Собрании актов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Правительства"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республиканской печати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44 </w:t>
      </w:r>
      <w:r>
        <w:rPr>
          <w:rFonts w:ascii="Times New Roman"/>
          <w:b w:val="false"/>
          <w:i w:val="false"/>
          <w:color w:val="000000"/>
          <w:sz w:val="28"/>
        </w:rPr>
        <w:t> Конституции Республики Казахстан и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10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Конституционного закона Республики Казахстан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Агентство Республики Казахстан по регулированию деятельности регионального финансового центра города Алматы как государственный орган, непосредственно подчиненный и подотчетный Президенту Республики Казахстан.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пункт 1 внесены изменения Указом Президента РК от 28 августа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166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меры, вытекающие из настоящего Указа.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Указа возложить на Администрацию Президента Республики Казахстан.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