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50e7" w14:textId="08a5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Аюбаева М.А. начальником Службы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2006 года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Аюбаева Мухтара Акатовича начальником Службы охраны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