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4fb9" w14:textId="523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устойчивого развития города Астаны до 2030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2006 года № 67. Утратил силу Указом Президента Республики Казахстан от 27 апреля 2015 года №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Указом Президента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Казахстан", в целях устойчивого развития города Астаны, обеспечения конкурентоспособности экономики, формирования инфраструктуры жизнедеятельности города Астаны, отвечающей международным принципам устойчивого развития, а также создания благоприятной окружающей среды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Стратегический план устойчивого развития города Астаны до 2030 года (далее - Стратегический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>по реализации Стратегического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Стратегического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реализации Стратегического плана предусмотреть в рамках программ развития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ходе реализации Стратегического плана по итогам года представлять до 15 мая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Указа Президента РК от 28.11.2012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Правительству Республики Казахстан по итогам года представлять до 30 мая в Администрацию Президента Республики Казахстан информацию о ходе исполнения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Указ дополнен пунктом 4-1 в соответствии с Указом Президента РК от 15.03.2011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28.11.2012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Указа возложить на Администрацию Президента Республики Казахстан.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Стратегический план к Указу не прилагался.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Стратегический план предусмотрены изменения Указом Президента РК 15.03.2011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