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f352" w14:textId="3c7f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Досмуханбетова Т.М. Министром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марта 2006 года N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Досмуханбетова Темирхана Мынайдарулы Министром туризма и спорта Республики Казахстан, освободив от должности Управляющего делами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