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a953" w14:textId="6b2a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должность председателя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2006 года N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 </w:t>
      </w:r>
      <w:r>
        <w:rPr>
          <w:rFonts w:ascii="Times New Roman"/>
          <w:b w:val="false"/>
          <w:i w:val="false"/>
          <w:color w:val="000000"/>
          <w:sz w:val="28"/>
        </w:rPr>
        <w:t>
 статьи 31, подпунктами 1), 4), 6), 7)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</w:t>
      </w:r>
      <w:r>
        <w:rPr>
          <w:rFonts w:ascii="Times New Roman"/>
          <w:b w:val="false"/>
          <w:i w:val="false"/>
          <w:color w:val="000000"/>
          <w:sz w:val="28"/>
        </w:rPr>
        <w:t>
, подпунктом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</w:t>
      </w:r>
      <w:r>
        <w:rPr>
          <w:rFonts w:ascii="Times New Roman"/>
          <w:b w:val="false"/>
          <w:i w:val="false"/>
          <w:color w:val="000000"/>
          <w:sz w:val="28"/>
        </w:rPr>
        <w:t>
 и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 </w:t>
      </w:r>
      <w:r>
        <w:rPr>
          <w:rFonts w:ascii="Times New Roman"/>
          <w:b w:val="false"/>
          <w:i w:val="false"/>
          <w:color w:val="000000"/>
          <w:sz w:val="28"/>
        </w:rPr>
        <w:t>
 статьи 34 Конституционного закона Республики Казахстан от 25 декабря 2000 года "О судебной системе и статусе судей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 суда города Астаны Джакишева Сайляубека Абильдаевича.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