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dbc8" w14:textId="1f0d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Ашимбаева М.С.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2006 года N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Ашимбаева Маулена Сагатханулы заместителем руководителя Администрации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