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ae20" w14:textId="1b8a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подготовке военных кадров для государств-членов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2006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30 мая 2005 года "О международных договорах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Подготовке военных кадров для государств-членов Организации Договора о коллективной безопасности, совершенное в городе Москве 23 июня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