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e0fa" w14:textId="2dbe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Мырзахметова А.И. Чрезвычайным и Полномочным Послом Республики Казахстан в Республике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апреля 2006 года N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Мырзахметова Аскара Исабековича Чрезвычайным и Полномочным Послом Республики Казахстан в Республике Узбекистан.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