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9582" w14:textId="c0c9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Национального банка Республики Казахстан за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апреля 2006 года N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30 марта 1995 года "О Национальном банке Республики Казахстан", рассмотрев отчет Национального банка Республики Казахстан за 2005 год,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отчет Национального банка Республики Казахстан за 2005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Национальному банку Республики Казахстан опубликовать отчет за 2005 год.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