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a87b" w14:textId="9dba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31 декабря 2003 года № 1270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мая 2006 года № 119. Утратил силу Указом Президента Республики Казахстан от 12 августа 2011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N 1270 "О дальнейшем совершенствовании системы государственного управления Республики Казахстан" (САПП Республики Казахстан, 2004 г., N 50, ст. 640; 2006 г., N 2, ст. 10)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и надзору финансового рынка и финансовых организаций,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после слов "инвестиционных фондов," дополнить словами "кредитных бюро,";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 установленном им порядке выдает либо отказывает в выдаче разрешения на открытие банков и их добровольную реорганизацию и ликвидацию, на создание и приобретение банками дочерней организации, разрешения на значительное участие банка в уставном капитале организаций, а также выдает согласие на приобретение статуса крупного участника банка и банковского холдинга;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им порядке выдает (отзывает) согласие на назначение (избрание) руководящих работников банков;";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 установленном им порядке выдает лицензии, отказывает в выдаче лицензий на проведение отдельных видов банковских и иных операций, предусмотренных банковским законодательством Республики Казахстан, в том числе при наличии положительного заключения Национального Банка, а также на осуществление аудита банковской деятельности принимает решение о прекращении действия выданных лицензий в случаях, предусмотренных законодательными актами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7) после слов "организациями, осуществляющими отдельные виды банковских операций," дополнить словами "в том числе ипотечными организациями,";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5-2) после слов "реестр банков" дополнить словами ", организаций, осуществляющих отдельные виды банковских операций, в том числе ипотечных организаций,";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после слов "участниками банков" дополнить словами ", физическими и юридическими лицами";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установленном им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"организаций, осуществляющих отдельные виды банковских операций," дополнить словами "в том числе ипотечных организаций,";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слово "групп" заменить словом "конгломератов";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устанавливает пруденциальные нормативы и иные обязательные к соблюдению нормы и лимиты для банков, банковских конгломератов, организаций, осуществляющих отдельные виды банковских операций, в том числе ипотечных организаций;";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12) и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в случае нарушения банками и их аффилиированными лицами, аффилиированными лицами крупных участников банков, банковскими холдингами, а также организациями, входящими в состав банковского конгломерата, организациями, осуществляющими отдельные виды банковских операций, в том числе ипотечными организациями, требований законодательных и иных нормативных правовых актов Республики Казахстан по вопросам, входящим в его компетенцию, применяет к ним ограниченные меры воздействия, санкции, принудительные меры, а также иные меры воздействия, предусмотренные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рассматривает дела об административных правонарушениях банков, крупных участников банков, банковских холдингов, физических и юридических лиц, соответствующих признакам крупного участника банка или банковского холдинга в соответствии с банковским законодательством Республики Казахстан, и их должностных лиц, в том числе председателей ликвидационных комиссий, и организаций, осуществляющих отдельные виды банковских операций, в том числе ипотечных организаций, налагает на них взыскания в соответствии с законодательными актами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после слов "организаций, осуществляющих отдельные виды банковских операций," дополнить словами "в том числе ипотечных организаций,";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"крупного участника банка и (или) банковского холдинга" заменить словами "банка, принадлежащими крупному участнику банка и (или) банковскому холдингу";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"размер" дополнить словом "собственного";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18-1) и 18-2)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"18-1) направляет своего представителя для участия в общем собрании акционеров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18-2) в целях осуществления надзорных функций может иметь своего представителя в банках;";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"устанавливает особенности и порядок формирования и утверждения сметы ликвидационных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требования по выполнению ликвидационными комиссиями правил хранения наличных денег в кассе, совершения приходных и расходных операций с наличными деньгами, ведения кассовых документов, обеспечению расходования наличных денег, лимитов остатков кассы, а также сроков сдачи наличных денег на текущий счет ликвидационной комиссии;";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"22-2) определяет особенности деятельности ликвидационных комиссий добровольно ликвидируемых банков;";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", и в случаях нарушения страховыми брокерами требований законодательства Республики Казахстан применяет к ним санкции и иные меры воздействия"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"и собственного капиталов" заменить словами "капитала, гарантийного фонда, маржи платежеспособности";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6-1) и 6-2)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предъявляет требования к методам оценки и принципам расчета страховых тарифов по классам (видам) страхования страховых (перестраховочных)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6-2) определяет порядок расчета коэффициента убыточности страховой (перестраховочной) организации;";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определяет порядок передачи страхового портфеля;";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 и 11)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в установленном им порядке выдает либо отказывает в выдаче разрешения на создание страховых (перестраховочных) организаций, их добровольную реорганизацию и ликвидацию, на создание и приобретение страховыми (перестраховочными) организациями дочерней организации, разрешения на значительное участие страховой (перестраховочной) организации в уставном капитале других юридических лиц, выдает согласие на совершение сделки с акциями страховой (перестраховочной) организации, а также согласие на приобретение статуса крупного участника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установленном им порядке выдает (отзывает) согласие на назначение (избрание) руководящих работников страховых (перестраховочных) организаций;";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проводит проверки субъектов страховой деятельности, страховых брокеров, обособленных подразделений субъектов страховой деятельности и страховых брокеров;";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направляет своего представителя для участия в общем собрании акционеров страховой (перестраховочной) организации;"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"17-1) в случаях, предусмотренных законодательными актами Республики Казахстан, применяет к страховой (перестраховочной) организации, страховому брокеру, крупным участникам страховой (перестраховочной) организации ограниченные меры воздействия, принудительные меры, санкции и иные меры воздействия;";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"устанавливает особенности и порядок формирования и утверждения сметы ликвидационных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требования по выполнению ликвидационными комиссиями правил хранения наличных денег в кассе, совершения приходных и расходных операций с наличными деньгами, ведения кассовых документов, обеспечению расходования наличных денег, лимитов остатков кассы, а также сроков сдачи наличных денег на текущий счет ликвидационной комиссии;";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"22-2) определяет особенности деятельности ликвидационных комиссий добровольно ликвидируемых страховых (перестраховочных) организаций;";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14) и 32)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устанавливает условия и порядок выдачи и выдает лицензии, отказывает в выдаче лицензий на осуществление профессиональной деятельности на рынке ценных бумаг, деятельности организаторов торгов и других видов деятельности на рынке ценных бумаг, подлежащих лицензированию в соответствии с законодательством Республики Казахстан, приостанавливает и возобновляет действие таких лицензий и отзывает их, принимает решение о прекращении действия выданных лицензий в случаях, предусмотренных законодательными актами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"32) в установленном им порядке выдает (отзывает) согласие на назначение (избрание) руководящих работников лицензиатов;";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44-1) - 44-6)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"44-1) определяет порядок получения разрешения на добровольную реорганизацию или ликвидацию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44-2) устанавливает перечень финансовых инструментов для инвестирования временно свободных поступлений по выделенным активам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44-3) устанавливает порядок сверки передаваемых активов специальной финансовой компании новому управляющему агенту;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44-4) разрабатывает и утверждает форму типового кастодиального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44-5) определяет порядок осуществления банком-кастодианом контроля за целевым размещением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44-6) устанавливает порядок передачи активов специальной финансовой компании новому банку-кастодиану;";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", руководящим работникам и специалистам"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в установленном им порядке выдает (отзывает) согласие на назначение (избрание) руководящих работников накопительных пенсионных фондов;";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"19-1) в установленном им порядке выдает либо отказывает в выдаче разрешения на создание и приобретение накопительными пенсионными фондами дочерней организации, разрешения на значительное участие накопительного пенсионного фонда в уставном капитале других юридических лиц, а также выдает согласие на приобретение статуса крупного участника открытого накопительного пенсионного фонда;";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"24) в случае нарушения законодательства Республики Казахстан применяет к накопительному пенсионному фонду, его аффилиированным лицам меры воздействия, принудительные меры, предусмотренные законодательными актами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"28-1) определяет особенности деятельности ликвидационных комиссий добровольно ликвидируемых накопительных пенсионных фондов;";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29)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"устанавливает особенности и порядок формирования и утверждения сметы ликвидационных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требования по выполнению ликвидационными комиссиями правил хранения наличных денег в кассе, совершения приходных и расходных операций с наличными деньгами, ведения кассовых документов, обеспечению расходования наличных денег, лимитов остатков кассы, а также сроков сдачи наличных денег на текущий счет ликвидационной комиссии;";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"29-1) направляет своего представителя для участия в общем собрании акционеров накопительного пенсионного фонда;";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31) слова "в установленном им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4-1) дополнить словами ", за исключением случаев, предусмотренных подпунктом 15-1) пункта 21 настоящего Указа";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принятие решения о выдаче согласия на приобретение статуса крупного участника банка, страховой (перестраховочной) организации, открытого накопительного пенсионного фонда, банковского холдинга;";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принятие решения о выдаче разрешения на создание и приобретение банками, страховыми (перестраховочными) организациями, накопительными пенсионными фондами дочерних организаций, разрешения на значительное участие банка, страховой (перестраховочной) организации, накопительного пенсионного фонда в уставном капитале юридических лиц;";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принятие решения о заключении Агентством с акционерами банка, страховой (перестраховочной) организации, открытого накопительного пенсионного фонда договора доверительного управления акциями данных финансовых организаций, принадлежащими банковскому холдингу и (или) крупному участнику банка, страховой (перестраховочной) организации, открытого накопительного пенсионного фонда;";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10) слова "народного акционерного общества,"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"согласно утвержденной номенклатуре"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"квалификационной комиссии Агентства, создаваемой" заменить словами "комиссий Агентства, создаваемых";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слова ", в случаях изменения наименования, местонахождения лицензиата"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15-1), 15-2)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"15-1) принимает решение о прекращении действия выданных уполномоченным органом лицензий в случаях добровольной реорганизации, добровольной ликвидации финансовых организаций, кредитных бюро, а также в случаях добровольного возврата ими лицензий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15-2) выдает разрешения на добровольную реорганизацию или добровольную ликвидацию специальных финансовых компаний либо отказывает в их выдаче;";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Агентства (либо заместитель Председателя Агентства) дает мотивированный отказ в выдаче лицензии в сроки, установленные законодательными актами Республики Казахстан.".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