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2971" w14:textId="af32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гуманитарном сотрудничестве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мая 2006 года N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гуманитарном сотрудничестве государств-участников Содружества Независимых Государств, совершенное в городе Казани 26 августа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Прим. РЦПИ: текст Соглашения не прилагался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