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bfcd" w14:textId="f2c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N 1042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Подлежит опубликованию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САПП РК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183; 2005 г., N 21, ст. 247)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правам человека при Президенте Республики Казахстан, утвержденный 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Бахтыбаева                - первого заместителя Генерального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Ильяса Жакипбековича        прокурора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Воронова                  - президента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Виталия Ивановича           "Алматинская юридическая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Джолдасбаеву              - депутата Сената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Нурлыгаим Чалдановну        Казахстан (по согласованию),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Самакову                  - советника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Айткуль Байгазиевну         Казахстан - председателя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 по делам семьи и гендерной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политике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Шпекбаева                 - вице-министра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Алика Жаткамбаевича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"Абдильдин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Жабайхан Мубаракович        международным делам, обороне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 (по согласованию)",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"Юрченко                  - председатель коллегии по уголовным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Николаевна            делам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изложить соответственно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"Абдильдин                - заместитель заведующего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Жабайхан Мубаракович        Социально-политическим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председатель Комиссии",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"Юрченко                  - судья Верховного Суда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Николаевна           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названной Комиссии: Жукенова А.Т., Оразалина Н.М., Турисбекова З.К., Цоя Г.В.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